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E471" w14:textId="77777777" w:rsidR="00D324D5" w:rsidRDefault="00000000">
      <w:pPr>
        <w:jc w:val="center"/>
      </w:pPr>
      <w:r>
        <w:rPr>
          <w:noProof/>
        </w:rPr>
        <w:drawing>
          <wp:inline distT="0" distB="0" distL="0" distR="0" wp14:anchorId="5F53048D" wp14:editId="0EE26DDE">
            <wp:extent cx="2160000" cy="7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anex_tyrkys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09FB" w14:textId="36D9B1C6" w:rsidR="00D324D5" w:rsidRDefault="00000000" w:rsidP="009A663C">
      <w:pPr>
        <w:jc w:val="center"/>
      </w:pPr>
      <w:r>
        <w:rPr>
          <w:b/>
          <w:sz w:val="32"/>
        </w:rPr>
        <w:t>FORMULÁŘ PRO ODSTOUPENÍ OD SMLOUVY</w:t>
      </w:r>
    </w:p>
    <w:p w14:paraId="6401AE16" w14:textId="77777777" w:rsidR="00D324D5" w:rsidRDefault="00000000">
      <w:r>
        <w:t>Prodávající: STANEX CZ s.r.o.</w:t>
      </w:r>
    </w:p>
    <w:p w14:paraId="2F805BE8" w14:textId="77777777" w:rsidR="00D324D5" w:rsidRDefault="00000000">
      <w:r>
        <w:t>IČO: 04347846</w:t>
      </w:r>
    </w:p>
    <w:p w14:paraId="009A5202" w14:textId="2D11B81A" w:rsidR="00D324D5" w:rsidRDefault="00000000">
      <w:r>
        <w:t xml:space="preserve">Sídlo </w:t>
      </w:r>
      <w:proofErr w:type="gramStart"/>
      <w:r>
        <w:t>a</w:t>
      </w:r>
      <w:proofErr w:type="gramEnd"/>
      <w:r>
        <w:t xml:space="preserve"> adresa pro vrácení zboží: U Hřebčince 2559, 397 01 </w:t>
      </w:r>
      <w:proofErr w:type="spellStart"/>
      <w:r>
        <w:t>Písek</w:t>
      </w:r>
      <w:proofErr w:type="spellEnd"/>
    </w:p>
    <w:p w14:paraId="2B31C9BD" w14:textId="77777777" w:rsidR="009A663C" w:rsidRDefault="009A663C"/>
    <w:p w14:paraId="3B48BEF7" w14:textId="77777777" w:rsidR="00D324D5" w:rsidRDefault="00000000">
      <w:r>
        <w:t>Jméno a příjmení: _________________________________</w:t>
      </w:r>
    </w:p>
    <w:p w14:paraId="70D2D1F6" w14:textId="77777777" w:rsidR="00D324D5" w:rsidRDefault="00000000">
      <w:r>
        <w:t>Adresa: __________________________________________</w:t>
      </w:r>
    </w:p>
    <w:p w14:paraId="62CDB391" w14:textId="77777777" w:rsidR="00D324D5" w:rsidRDefault="00000000">
      <w:r>
        <w:t>Telefon: _________________________________________</w:t>
      </w:r>
    </w:p>
    <w:p w14:paraId="086E9C6B" w14:textId="77777777" w:rsidR="00D324D5" w:rsidRDefault="00000000">
      <w:r>
        <w:t>E-mail: __________________________________________</w:t>
      </w:r>
    </w:p>
    <w:p w14:paraId="16736713" w14:textId="77777777" w:rsidR="00D324D5" w:rsidRDefault="00000000">
      <w:r>
        <w:t>Číslo bankovního účtu: ____________________________</w:t>
      </w:r>
    </w:p>
    <w:p w14:paraId="64461233" w14:textId="77777777" w:rsidR="00D324D5" w:rsidRDefault="00000000">
      <w:r>
        <w:t>Číslo objednávky: ________________________________</w:t>
      </w:r>
    </w:p>
    <w:p w14:paraId="653D79E4" w14:textId="1F69D2F5" w:rsidR="00D324D5" w:rsidRDefault="00000000">
      <w:proofErr w:type="spellStart"/>
      <w:r>
        <w:t>Číslo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___________________________________</w:t>
      </w:r>
    </w:p>
    <w:p w14:paraId="4DFC55AB" w14:textId="77777777" w:rsidR="009A663C" w:rsidRDefault="009A663C"/>
    <w:p w14:paraId="027A012A" w14:textId="77777777" w:rsidR="00D324D5" w:rsidRDefault="00000000">
      <w:r>
        <w:t>VRACENÉ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D324D5" w14:paraId="6683897F" w14:textId="77777777">
        <w:tc>
          <w:tcPr>
            <w:tcW w:w="2880" w:type="dxa"/>
          </w:tcPr>
          <w:p w14:paraId="1D8B59DD" w14:textId="77777777" w:rsidR="00D324D5" w:rsidRDefault="00000000">
            <w:r>
              <w:t>Kód zboží</w:t>
            </w:r>
          </w:p>
        </w:tc>
        <w:tc>
          <w:tcPr>
            <w:tcW w:w="2880" w:type="dxa"/>
          </w:tcPr>
          <w:p w14:paraId="06033035" w14:textId="77777777" w:rsidR="00D324D5" w:rsidRDefault="00000000">
            <w:r>
              <w:t>Množství</w:t>
            </w:r>
          </w:p>
        </w:tc>
        <w:tc>
          <w:tcPr>
            <w:tcW w:w="2880" w:type="dxa"/>
          </w:tcPr>
          <w:p w14:paraId="435D1F38" w14:textId="77777777" w:rsidR="00D324D5" w:rsidRDefault="00000000">
            <w:r>
              <w:t>Název zboží</w:t>
            </w:r>
          </w:p>
        </w:tc>
      </w:tr>
      <w:tr w:rsidR="00D324D5" w14:paraId="3FC81107" w14:textId="77777777">
        <w:tc>
          <w:tcPr>
            <w:tcW w:w="2880" w:type="dxa"/>
          </w:tcPr>
          <w:p w14:paraId="5F3ECB64" w14:textId="77777777" w:rsidR="00D324D5" w:rsidRDefault="00D324D5"/>
        </w:tc>
        <w:tc>
          <w:tcPr>
            <w:tcW w:w="2880" w:type="dxa"/>
          </w:tcPr>
          <w:p w14:paraId="070D97A5" w14:textId="77777777" w:rsidR="00D324D5" w:rsidRDefault="00D324D5"/>
        </w:tc>
        <w:tc>
          <w:tcPr>
            <w:tcW w:w="2880" w:type="dxa"/>
          </w:tcPr>
          <w:p w14:paraId="2F7F4007" w14:textId="77777777" w:rsidR="00D324D5" w:rsidRDefault="00D324D5"/>
        </w:tc>
      </w:tr>
      <w:tr w:rsidR="00D324D5" w14:paraId="065D4E9F" w14:textId="77777777">
        <w:tc>
          <w:tcPr>
            <w:tcW w:w="2880" w:type="dxa"/>
          </w:tcPr>
          <w:p w14:paraId="79421421" w14:textId="77777777" w:rsidR="00D324D5" w:rsidRDefault="00D324D5"/>
        </w:tc>
        <w:tc>
          <w:tcPr>
            <w:tcW w:w="2880" w:type="dxa"/>
          </w:tcPr>
          <w:p w14:paraId="770B26FA" w14:textId="77777777" w:rsidR="00D324D5" w:rsidRDefault="00D324D5"/>
        </w:tc>
        <w:tc>
          <w:tcPr>
            <w:tcW w:w="2880" w:type="dxa"/>
          </w:tcPr>
          <w:p w14:paraId="01E341BB" w14:textId="77777777" w:rsidR="00D324D5" w:rsidRDefault="00D324D5"/>
        </w:tc>
      </w:tr>
      <w:tr w:rsidR="00D324D5" w14:paraId="393BB65E" w14:textId="77777777">
        <w:tc>
          <w:tcPr>
            <w:tcW w:w="2880" w:type="dxa"/>
          </w:tcPr>
          <w:p w14:paraId="449DD945" w14:textId="77777777" w:rsidR="00D324D5" w:rsidRDefault="00D324D5"/>
        </w:tc>
        <w:tc>
          <w:tcPr>
            <w:tcW w:w="2880" w:type="dxa"/>
          </w:tcPr>
          <w:p w14:paraId="76A4FCAD" w14:textId="77777777" w:rsidR="00D324D5" w:rsidRDefault="00D324D5"/>
        </w:tc>
        <w:tc>
          <w:tcPr>
            <w:tcW w:w="2880" w:type="dxa"/>
          </w:tcPr>
          <w:p w14:paraId="327E7AD9" w14:textId="77777777" w:rsidR="00D324D5" w:rsidRDefault="00D324D5"/>
        </w:tc>
      </w:tr>
      <w:tr w:rsidR="00D324D5" w14:paraId="6164AF29" w14:textId="77777777">
        <w:tc>
          <w:tcPr>
            <w:tcW w:w="2880" w:type="dxa"/>
          </w:tcPr>
          <w:p w14:paraId="42CFFE54" w14:textId="77777777" w:rsidR="00D324D5" w:rsidRDefault="00D324D5"/>
        </w:tc>
        <w:tc>
          <w:tcPr>
            <w:tcW w:w="2880" w:type="dxa"/>
          </w:tcPr>
          <w:p w14:paraId="405CAF9D" w14:textId="77777777" w:rsidR="00D324D5" w:rsidRDefault="00D324D5"/>
        </w:tc>
        <w:tc>
          <w:tcPr>
            <w:tcW w:w="2880" w:type="dxa"/>
          </w:tcPr>
          <w:p w14:paraId="3EC9DE5F" w14:textId="77777777" w:rsidR="00D324D5" w:rsidRDefault="00D324D5"/>
        </w:tc>
      </w:tr>
      <w:tr w:rsidR="00D324D5" w14:paraId="4509191A" w14:textId="77777777">
        <w:tc>
          <w:tcPr>
            <w:tcW w:w="2880" w:type="dxa"/>
          </w:tcPr>
          <w:p w14:paraId="6EA0B120" w14:textId="77777777" w:rsidR="00D324D5" w:rsidRDefault="00D324D5"/>
        </w:tc>
        <w:tc>
          <w:tcPr>
            <w:tcW w:w="2880" w:type="dxa"/>
          </w:tcPr>
          <w:p w14:paraId="25B814C8" w14:textId="77777777" w:rsidR="00D324D5" w:rsidRDefault="00D324D5"/>
        </w:tc>
        <w:tc>
          <w:tcPr>
            <w:tcW w:w="2880" w:type="dxa"/>
          </w:tcPr>
          <w:p w14:paraId="220215C0" w14:textId="77777777" w:rsidR="00D324D5" w:rsidRDefault="00D324D5"/>
        </w:tc>
      </w:tr>
      <w:tr w:rsidR="00D324D5" w14:paraId="17236F98" w14:textId="77777777">
        <w:tc>
          <w:tcPr>
            <w:tcW w:w="2880" w:type="dxa"/>
          </w:tcPr>
          <w:p w14:paraId="0914D6B0" w14:textId="77777777" w:rsidR="00D324D5" w:rsidRDefault="00D324D5"/>
        </w:tc>
        <w:tc>
          <w:tcPr>
            <w:tcW w:w="2880" w:type="dxa"/>
          </w:tcPr>
          <w:p w14:paraId="7F7CC20D" w14:textId="77777777" w:rsidR="00D324D5" w:rsidRDefault="00D324D5"/>
        </w:tc>
        <w:tc>
          <w:tcPr>
            <w:tcW w:w="2880" w:type="dxa"/>
          </w:tcPr>
          <w:p w14:paraId="702D5BB0" w14:textId="77777777" w:rsidR="00D324D5" w:rsidRDefault="00D324D5"/>
        </w:tc>
      </w:tr>
      <w:tr w:rsidR="00D324D5" w14:paraId="478AE381" w14:textId="77777777">
        <w:tc>
          <w:tcPr>
            <w:tcW w:w="2880" w:type="dxa"/>
          </w:tcPr>
          <w:p w14:paraId="457CC90D" w14:textId="77777777" w:rsidR="00D324D5" w:rsidRDefault="00D324D5"/>
        </w:tc>
        <w:tc>
          <w:tcPr>
            <w:tcW w:w="2880" w:type="dxa"/>
          </w:tcPr>
          <w:p w14:paraId="5F39BF5A" w14:textId="77777777" w:rsidR="00D324D5" w:rsidRDefault="00D324D5"/>
        </w:tc>
        <w:tc>
          <w:tcPr>
            <w:tcW w:w="2880" w:type="dxa"/>
          </w:tcPr>
          <w:p w14:paraId="456ED269" w14:textId="77777777" w:rsidR="00D324D5" w:rsidRDefault="00D324D5"/>
        </w:tc>
      </w:tr>
      <w:tr w:rsidR="00D324D5" w14:paraId="3DDB19C7" w14:textId="77777777">
        <w:tc>
          <w:tcPr>
            <w:tcW w:w="2880" w:type="dxa"/>
          </w:tcPr>
          <w:p w14:paraId="3646B224" w14:textId="77777777" w:rsidR="00D324D5" w:rsidRDefault="00D324D5"/>
        </w:tc>
        <w:tc>
          <w:tcPr>
            <w:tcW w:w="2880" w:type="dxa"/>
          </w:tcPr>
          <w:p w14:paraId="512CE698" w14:textId="77777777" w:rsidR="00D324D5" w:rsidRDefault="00D324D5"/>
        </w:tc>
        <w:tc>
          <w:tcPr>
            <w:tcW w:w="2880" w:type="dxa"/>
          </w:tcPr>
          <w:p w14:paraId="4297350D" w14:textId="77777777" w:rsidR="00D324D5" w:rsidRDefault="00D324D5"/>
        </w:tc>
      </w:tr>
      <w:tr w:rsidR="00D324D5" w14:paraId="75087267" w14:textId="77777777">
        <w:tc>
          <w:tcPr>
            <w:tcW w:w="2880" w:type="dxa"/>
          </w:tcPr>
          <w:p w14:paraId="1978A9E8" w14:textId="77777777" w:rsidR="00D324D5" w:rsidRDefault="00D324D5"/>
        </w:tc>
        <w:tc>
          <w:tcPr>
            <w:tcW w:w="2880" w:type="dxa"/>
          </w:tcPr>
          <w:p w14:paraId="451AEF1D" w14:textId="77777777" w:rsidR="00D324D5" w:rsidRDefault="00D324D5"/>
        </w:tc>
        <w:tc>
          <w:tcPr>
            <w:tcW w:w="2880" w:type="dxa"/>
          </w:tcPr>
          <w:p w14:paraId="35541077" w14:textId="77777777" w:rsidR="00D324D5" w:rsidRDefault="00D324D5"/>
        </w:tc>
      </w:tr>
      <w:tr w:rsidR="00D324D5" w14:paraId="40BC86EC" w14:textId="77777777">
        <w:tc>
          <w:tcPr>
            <w:tcW w:w="2880" w:type="dxa"/>
          </w:tcPr>
          <w:p w14:paraId="6019DD11" w14:textId="77777777" w:rsidR="00D324D5" w:rsidRDefault="00D324D5"/>
        </w:tc>
        <w:tc>
          <w:tcPr>
            <w:tcW w:w="2880" w:type="dxa"/>
          </w:tcPr>
          <w:p w14:paraId="5B42B48F" w14:textId="77777777" w:rsidR="00D324D5" w:rsidRDefault="00D324D5"/>
        </w:tc>
        <w:tc>
          <w:tcPr>
            <w:tcW w:w="2880" w:type="dxa"/>
          </w:tcPr>
          <w:p w14:paraId="2915B48E" w14:textId="77777777" w:rsidR="00D324D5" w:rsidRDefault="00D324D5"/>
        </w:tc>
      </w:tr>
    </w:tbl>
    <w:p w14:paraId="1B90F5AF" w14:textId="77777777" w:rsidR="00D324D5" w:rsidRDefault="00D324D5"/>
    <w:p w14:paraId="2A62D853" w14:textId="77777777" w:rsidR="009A663C" w:rsidRDefault="00000000">
      <w:proofErr w:type="spellStart"/>
      <w:r>
        <w:t>Dodatečné</w:t>
      </w:r>
      <w:proofErr w:type="spellEnd"/>
      <w:r>
        <w:t xml:space="preserve"> </w:t>
      </w:r>
      <w:proofErr w:type="spellStart"/>
      <w:r>
        <w:t>informace</w:t>
      </w:r>
      <w:r w:rsidR="009A663C">
        <w:t>:</w:t>
      </w:r>
      <w:proofErr w:type="spellEnd"/>
    </w:p>
    <w:p w14:paraId="38E642C9" w14:textId="2034F334" w:rsidR="00D324D5" w:rsidRDefault="00000000">
      <w:proofErr w:type="spellStart"/>
      <w:r>
        <w:t>Peníze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vráceny</w:t>
      </w:r>
      <w:proofErr w:type="spellEnd"/>
      <w:r>
        <w:t xml:space="preserve"> do 14 dnů od odstoupení od smlouvy, nejdříve však po doručení vráceného zboží. Zboží musí být vráceno kompletní, bez známek používání a pokud možno v původním obalu. Zásilky zaslané na dobírku nebudou převzaty.</w:t>
      </w:r>
    </w:p>
    <w:p w14:paraId="75E4A320" w14:textId="75B152A7" w:rsidR="00D324D5" w:rsidRDefault="00000000">
      <w:r>
        <w:t>Datum: _______________________</w:t>
      </w:r>
      <w:r w:rsidR="009A663C">
        <w:t xml:space="preserve">                                                          </w:t>
      </w:r>
      <w:proofErr w:type="spellStart"/>
      <w:r>
        <w:t>Podpis</w:t>
      </w:r>
      <w:proofErr w:type="spellEnd"/>
      <w:r>
        <w:t>: ______________________</w:t>
      </w:r>
    </w:p>
    <w:sectPr w:rsidR="00D324D5" w:rsidSect="009A663C">
      <w:pgSz w:w="12240" w:h="15840"/>
      <w:pgMar w:top="737" w:right="1797" w:bottom="73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017517">
    <w:abstractNumId w:val="8"/>
  </w:num>
  <w:num w:numId="2" w16cid:durableId="821652978">
    <w:abstractNumId w:val="6"/>
  </w:num>
  <w:num w:numId="3" w16cid:durableId="2028825866">
    <w:abstractNumId w:val="5"/>
  </w:num>
  <w:num w:numId="4" w16cid:durableId="985209741">
    <w:abstractNumId w:val="4"/>
  </w:num>
  <w:num w:numId="5" w16cid:durableId="265355665">
    <w:abstractNumId w:val="7"/>
  </w:num>
  <w:num w:numId="6" w16cid:durableId="1385711230">
    <w:abstractNumId w:val="3"/>
  </w:num>
  <w:num w:numId="7" w16cid:durableId="515001244">
    <w:abstractNumId w:val="2"/>
  </w:num>
  <w:num w:numId="8" w16cid:durableId="293760106">
    <w:abstractNumId w:val="1"/>
  </w:num>
  <w:num w:numId="9" w16cid:durableId="213675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7BFF"/>
    <w:rsid w:val="009A663C"/>
    <w:rsid w:val="00AA1D8D"/>
    <w:rsid w:val="00B47730"/>
    <w:rsid w:val="00CB0664"/>
    <w:rsid w:val="00D324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2F4DB"/>
  <w14:defaultImageDpi w14:val="300"/>
  <w15:docId w15:val="{D0347EE6-FA11-42A1-9312-7850060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Adéla Císařovská</cp:lastModifiedBy>
  <cp:revision>2</cp:revision>
  <cp:lastPrinted>2026-06-19T08:55:00Z</cp:lastPrinted>
  <dcterms:created xsi:type="dcterms:W3CDTF">2026-06-19T08:57:00Z</dcterms:created>
  <dcterms:modified xsi:type="dcterms:W3CDTF">2026-06-19T08:57:00Z</dcterms:modified>
  <cp:category/>
</cp:coreProperties>
</file>